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603CB" w14:textId="77777777" w:rsidR="005A4A01" w:rsidRPr="006F2AE1" w:rsidRDefault="00D302EB">
      <w:pPr>
        <w:pStyle w:val="Pealkiri1"/>
        <w:rPr>
          <w:rFonts w:ascii="Times New Roman" w:hAnsi="Times New Roman" w:cs="Times New Roman"/>
          <w:color w:val="000000" w:themeColor="text1"/>
        </w:rPr>
      </w:pPr>
      <w:r w:rsidRPr="006F2AE1">
        <w:rPr>
          <w:rFonts w:ascii="Times New Roman" w:hAnsi="Times New Roman" w:cs="Times New Roman"/>
          <w:color w:val="000000" w:themeColor="text1"/>
        </w:rPr>
        <w:t xml:space="preserve">Kriisiplaan – </w:t>
      </w:r>
      <w:r w:rsidR="00A8188B" w:rsidRPr="006F2AE1">
        <w:rPr>
          <w:rFonts w:ascii="Times New Roman" w:hAnsi="Times New Roman" w:cs="Times New Roman"/>
          <w:color w:val="000000" w:themeColor="text1"/>
        </w:rPr>
        <w:t xml:space="preserve">I </w:t>
      </w:r>
      <w:r w:rsidRPr="006F2AE1">
        <w:rPr>
          <w:rFonts w:ascii="Times New Roman" w:hAnsi="Times New Roman" w:cs="Times New Roman"/>
          <w:color w:val="000000" w:themeColor="text1"/>
        </w:rPr>
        <w:t>Tartu valla</w:t>
      </w:r>
      <w:r w:rsidR="00A8188B" w:rsidRPr="006F2AE1">
        <w:rPr>
          <w:rFonts w:ascii="Times New Roman" w:hAnsi="Times New Roman" w:cs="Times New Roman"/>
          <w:color w:val="000000" w:themeColor="text1"/>
        </w:rPr>
        <w:t xml:space="preserve"> </w:t>
      </w:r>
      <w:r w:rsidRPr="006F2AE1">
        <w:rPr>
          <w:rFonts w:ascii="Times New Roman" w:hAnsi="Times New Roman" w:cs="Times New Roman"/>
          <w:color w:val="000000" w:themeColor="text1"/>
        </w:rPr>
        <w:t>noorte laulu- ja tantsupidu 2025</w:t>
      </w:r>
    </w:p>
    <w:p w14:paraId="55EC5085" w14:textId="77777777" w:rsidR="005A4A01" w:rsidRPr="006F2AE1" w:rsidRDefault="00D302EB">
      <w:pPr>
        <w:pStyle w:val="Pealkiri2"/>
        <w:rPr>
          <w:rFonts w:ascii="Times New Roman" w:hAnsi="Times New Roman" w:cs="Times New Roman"/>
          <w:color w:val="000000" w:themeColor="text1"/>
        </w:rPr>
      </w:pPr>
      <w:r w:rsidRPr="006F2AE1">
        <w:rPr>
          <w:rFonts w:ascii="Times New Roman" w:hAnsi="Times New Roman" w:cs="Times New Roman"/>
          <w:color w:val="000000" w:themeColor="text1"/>
        </w:rPr>
        <w:t>Ürituse üldandmed</w:t>
      </w:r>
    </w:p>
    <w:p w14:paraId="65D9ECFC" w14:textId="77777777" w:rsidR="00A8188B" w:rsidRPr="006F2AE1" w:rsidRDefault="00D302EB">
      <w:pPr>
        <w:rPr>
          <w:rFonts w:ascii="Times New Roman" w:hAnsi="Times New Roman" w:cs="Times New Roman"/>
          <w:color w:val="000000" w:themeColor="text1"/>
        </w:rPr>
      </w:pPr>
      <w:r w:rsidRPr="006F2AE1">
        <w:rPr>
          <w:rFonts w:ascii="Times New Roman" w:hAnsi="Times New Roman" w:cs="Times New Roman"/>
          <w:color w:val="000000" w:themeColor="text1"/>
        </w:rPr>
        <w:t xml:space="preserve">Nimi: </w:t>
      </w:r>
      <w:r w:rsidR="00A8188B" w:rsidRPr="006F2AE1">
        <w:rPr>
          <w:rFonts w:ascii="Times New Roman" w:hAnsi="Times New Roman" w:cs="Times New Roman"/>
          <w:color w:val="000000" w:themeColor="text1"/>
        </w:rPr>
        <w:t xml:space="preserve">I </w:t>
      </w:r>
      <w:r w:rsidRPr="006F2AE1">
        <w:rPr>
          <w:rFonts w:ascii="Times New Roman" w:hAnsi="Times New Roman" w:cs="Times New Roman"/>
          <w:color w:val="000000" w:themeColor="text1"/>
        </w:rPr>
        <w:t>Tartu valla noorte laulu- ja tantsupidu</w:t>
      </w:r>
      <w:r w:rsidRPr="006F2AE1">
        <w:rPr>
          <w:rFonts w:ascii="Times New Roman" w:hAnsi="Times New Roman" w:cs="Times New Roman"/>
          <w:color w:val="000000" w:themeColor="text1"/>
        </w:rPr>
        <w:br/>
        <w:t>Aeg: 31. mai 2025</w:t>
      </w:r>
    </w:p>
    <w:p w14:paraId="7465643F" w14:textId="77777777" w:rsidR="005A4A01" w:rsidRPr="006F2AE1" w:rsidRDefault="00A8188B">
      <w:pPr>
        <w:rPr>
          <w:rFonts w:ascii="Times New Roman" w:hAnsi="Times New Roman" w:cs="Times New Roman"/>
          <w:color w:val="000000" w:themeColor="text1"/>
        </w:rPr>
      </w:pPr>
      <w:r w:rsidRPr="006F2AE1">
        <w:rPr>
          <w:rFonts w:ascii="Times New Roman" w:hAnsi="Times New Roman" w:cs="Times New Roman"/>
          <w:color w:val="000000" w:themeColor="text1"/>
        </w:rPr>
        <w:t>A</w:t>
      </w:r>
      <w:r w:rsidR="00D302EB" w:rsidRPr="006F2AE1">
        <w:rPr>
          <w:rFonts w:ascii="Times New Roman" w:hAnsi="Times New Roman" w:cs="Times New Roman"/>
          <w:color w:val="000000" w:themeColor="text1"/>
        </w:rPr>
        <w:t>suk</w:t>
      </w:r>
      <w:r w:rsidRPr="006F2AE1">
        <w:rPr>
          <w:rFonts w:ascii="Times New Roman" w:hAnsi="Times New Roman" w:cs="Times New Roman"/>
          <w:color w:val="000000" w:themeColor="text1"/>
        </w:rPr>
        <w:t>oht: Maarja-Magdaleena puhkeala</w:t>
      </w:r>
      <w:r w:rsidR="00D302EB" w:rsidRPr="006F2AE1">
        <w:rPr>
          <w:rFonts w:ascii="Times New Roman" w:hAnsi="Times New Roman" w:cs="Times New Roman"/>
          <w:color w:val="000000" w:themeColor="text1"/>
        </w:rPr>
        <w:br/>
        <w:t xml:space="preserve">Osalejad: ca 700 last ja noort, 50 korraldajat ja vabatahtlikku, publik ca </w:t>
      </w:r>
      <w:r w:rsidRPr="006F2AE1">
        <w:rPr>
          <w:rFonts w:ascii="Times New Roman" w:hAnsi="Times New Roman" w:cs="Times New Roman"/>
          <w:color w:val="000000" w:themeColor="text1"/>
        </w:rPr>
        <w:t>1400</w:t>
      </w:r>
    </w:p>
    <w:p w14:paraId="70C3C9E2" w14:textId="77777777" w:rsidR="005A4A01" w:rsidRPr="006F2AE1" w:rsidRDefault="00D302EB">
      <w:pPr>
        <w:pStyle w:val="Pealkiri2"/>
        <w:rPr>
          <w:rFonts w:ascii="Times New Roman" w:hAnsi="Times New Roman" w:cs="Times New Roman"/>
          <w:color w:val="000000" w:themeColor="text1"/>
        </w:rPr>
      </w:pPr>
      <w:r w:rsidRPr="006F2AE1">
        <w:rPr>
          <w:rFonts w:ascii="Times New Roman" w:hAnsi="Times New Roman" w:cs="Times New Roman"/>
          <w:color w:val="000000" w:themeColor="text1"/>
        </w:rPr>
        <w:t>1. Eesmärk</w:t>
      </w:r>
    </w:p>
    <w:p w14:paraId="2224CCD4" w14:textId="77777777" w:rsidR="005A4A01" w:rsidRPr="006F2AE1" w:rsidRDefault="00D302EB">
      <w:pPr>
        <w:rPr>
          <w:rFonts w:ascii="Times New Roman" w:hAnsi="Times New Roman" w:cs="Times New Roman"/>
          <w:color w:val="000000" w:themeColor="text1"/>
        </w:rPr>
      </w:pPr>
      <w:r w:rsidRPr="006F2AE1">
        <w:rPr>
          <w:rFonts w:ascii="Times New Roman" w:hAnsi="Times New Roman" w:cs="Times New Roman"/>
          <w:color w:val="000000" w:themeColor="text1"/>
        </w:rPr>
        <w:t>Kriisiplaani eesmärk on tagada osalejate, publiku ja personali turvalisus sündmuse vältel, reageerides kiiresti võimalikele ohuolukordadele.</w:t>
      </w:r>
    </w:p>
    <w:p w14:paraId="78D29FE1" w14:textId="35711BA3" w:rsidR="005A4A01" w:rsidRPr="006F2AE1" w:rsidRDefault="00D302EB">
      <w:pPr>
        <w:pStyle w:val="Pealkiri2"/>
        <w:rPr>
          <w:rFonts w:ascii="Times New Roman" w:hAnsi="Times New Roman" w:cs="Times New Roman"/>
          <w:color w:val="000000" w:themeColor="text1"/>
        </w:rPr>
      </w:pPr>
      <w:r w:rsidRPr="006F2AE1">
        <w:rPr>
          <w:rFonts w:ascii="Times New Roman" w:hAnsi="Times New Roman" w:cs="Times New Roman"/>
          <w:color w:val="000000" w:themeColor="text1"/>
        </w:rPr>
        <w:t xml:space="preserve">2. Võimalikud ohud ja </w:t>
      </w:r>
      <w:r w:rsidR="00C340DA">
        <w:rPr>
          <w:rFonts w:ascii="Times New Roman" w:hAnsi="Times New Roman" w:cs="Times New Roman"/>
          <w:color w:val="000000" w:themeColor="text1"/>
        </w:rPr>
        <w:t>riski</w:t>
      </w:r>
      <w:r w:rsidR="00A8188B" w:rsidRPr="006F2AE1">
        <w:rPr>
          <w:rFonts w:ascii="Times New Roman" w:hAnsi="Times New Roman" w:cs="Times New Roman"/>
          <w:color w:val="000000" w:themeColor="text1"/>
        </w:rPr>
        <w:t>d</w:t>
      </w:r>
    </w:p>
    <w:tbl>
      <w:tblPr>
        <w:tblStyle w:val="Kontuurtabel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134"/>
        <w:gridCol w:w="2268"/>
        <w:gridCol w:w="2085"/>
      </w:tblGrid>
      <w:tr w:rsidR="006F2AE1" w:rsidRPr="006F2AE1" w14:paraId="40168EA3" w14:textId="77777777" w:rsidTr="00555628">
        <w:tc>
          <w:tcPr>
            <w:tcW w:w="1668" w:type="dxa"/>
          </w:tcPr>
          <w:p w14:paraId="434C63CA" w14:textId="77777777" w:rsidR="0023659B" w:rsidRPr="006F2AE1" w:rsidRDefault="0023659B" w:rsidP="00A818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F2AE1">
              <w:rPr>
                <w:rFonts w:ascii="Times New Roman" w:hAnsi="Times New Roman" w:cs="Times New Roman"/>
                <w:color w:val="000000" w:themeColor="text1"/>
              </w:rPr>
              <w:t>Oht</w:t>
            </w:r>
          </w:p>
        </w:tc>
        <w:tc>
          <w:tcPr>
            <w:tcW w:w="1701" w:type="dxa"/>
          </w:tcPr>
          <w:p w14:paraId="649D0955" w14:textId="77777777" w:rsidR="0023659B" w:rsidRPr="006F2AE1" w:rsidRDefault="0023659B" w:rsidP="00A818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F2AE1">
              <w:rPr>
                <w:rFonts w:ascii="Times New Roman" w:hAnsi="Times New Roman" w:cs="Times New Roman"/>
                <w:color w:val="000000" w:themeColor="text1"/>
              </w:rPr>
              <w:t>Mõju</w:t>
            </w:r>
          </w:p>
        </w:tc>
        <w:tc>
          <w:tcPr>
            <w:tcW w:w="1134" w:type="dxa"/>
          </w:tcPr>
          <w:p w14:paraId="777BF09F" w14:textId="77777777" w:rsidR="0023659B" w:rsidRPr="006F2AE1" w:rsidRDefault="0023659B" w:rsidP="00A818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F2AE1">
              <w:rPr>
                <w:rFonts w:ascii="Times New Roman" w:hAnsi="Times New Roman" w:cs="Times New Roman"/>
                <w:color w:val="000000" w:themeColor="text1"/>
              </w:rPr>
              <w:t>Tõenäosus</w:t>
            </w:r>
          </w:p>
        </w:tc>
        <w:tc>
          <w:tcPr>
            <w:tcW w:w="2268" w:type="dxa"/>
          </w:tcPr>
          <w:p w14:paraId="68CAEF6E" w14:textId="77777777" w:rsidR="0023659B" w:rsidRPr="006F2AE1" w:rsidRDefault="0023659B" w:rsidP="00A818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F2AE1">
              <w:rPr>
                <w:rFonts w:ascii="Times New Roman" w:hAnsi="Times New Roman" w:cs="Times New Roman"/>
                <w:color w:val="000000" w:themeColor="text1"/>
              </w:rPr>
              <w:t>Ennetamine</w:t>
            </w:r>
          </w:p>
        </w:tc>
        <w:tc>
          <w:tcPr>
            <w:tcW w:w="2085" w:type="dxa"/>
          </w:tcPr>
          <w:p w14:paraId="4C504FE9" w14:textId="77777777" w:rsidR="0023659B" w:rsidRPr="006F2AE1" w:rsidRDefault="0023659B" w:rsidP="00A818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F2AE1">
              <w:rPr>
                <w:rFonts w:ascii="Times New Roman" w:hAnsi="Times New Roman" w:cs="Times New Roman"/>
                <w:color w:val="000000" w:themeColor="text1"/>
              </w:rPr>
              <w:t>Tegutsemine</w:t>
            </w:r>
          </w:p>
        </w:tc>
      </w:tr>
      <w:tr w:rsidR="006F2AE1" w:rsidRPr="006F2AE1" w14:paraId="22916316" w14:textId="77777777" w:rsidTr="00555628">
        <w:tc>
          <w:tcPr>
            <w:tcW w:w="1668" w:type="dxa"/>
          </w:tcPr>
          <w:p w14:paraId="3C6AD9C2" w14:textId="77777777" w:rsidR="0023659B" w:rsidRPr="006F2AE1" w:rsidRDefault="0023659B" w:rsidP="00A818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F2AE1">
              <w:rPr>
                <w:rFonts w:ascii="Times New Roman" w:hAnsi="Times New Roman" w:cs="Times New Roman"/>
                <w:color w:val="000000" w:themeColor="text1"/>
              </w:rPr>
              <w:t>Loodus: äike, tugev vihm, tuul, nastikud</w:t>
            </w:r>
          </w:p>
        </w:tc>
        <w:tc>
          <w:tcPr>
            <w:tcW w:w="1701" w:type="dxa"/>
          </w:tcPr>
          <w:p w14:paraId="6A30B972" w14:textId="77777777" w:rsidR="0023659B" w:rsidRPr="006F2AE1" w:rsidRDefault="0023659B" w:rsidP="00A818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F2AE1">
              <w:rPr>
                <w:rFonts w:ascii="Times New Roman" w:hAnsi="Times New Roman" w:cs="Times New Roman"/>
                <w:color w:val="000000" w:themeColor="text1"/>
              </w:rPr>
              <w:t xml:space="preserve">Oksade kukkumine, elektrikatkestus, tantsupõranda libedus, </w:t>
            </w:r>
          </w:p>
        </w:tc>
        <w:tc>
          <w:tcPr>
            <w:tcW w:w="1134" w:type="dxa"/>
          </w:tcPr>
          <w:p w14:paraId="6A473FAD" w14:textId="77777777" w:rsidR="0023659B" w:rsidRPr="006F2AE1" w:rsidRDefault="0023659B" w:rsidP="00A818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F2AE1">
              <w:rPr>
                <w:rFonts w:ascii="Times New Roman" w:hAnsi="Times New Roman" w:cs="Times New Roman"/>
                <w:color w:val="000000" w:themeColor="text1"/>
              </w:rPr>
              <w:t>keskmine</w:t>
            </w:r>
          </w:p>
        </w:tc>
        <w:tc>
          <w:tcPr>
            <w:tcW w:w="2268" w:type="dxa"/>
          </w:tcPr>
          <w:p w14:paraId="4A62B3F4" w14:textId="77777777" w:rsidR="0023659B" w:rsidRPr="006F2AE1" w:rsidRDefault="0023659B" w:rsidP="0023659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F2AE1">
              <w:rPr>
                <w:rFonts w:ascii="Times New Roman" w:hAnsi="Times New Roman" w:cs="Times New Roman"/>
                <w:color w:val="000000" w:themeColor="text1"/>
              </w:rPr>
              <w:t>Ilmateate jälgimine; Osalejate teavitamine, et metsa alla minna ei tohi</w:t>
            </w:r>
          </w:p>
        </w:tc>
        <w:tc>
          <w:tcPr>
            <w:tcW w:w="2085" w:type="dxa"/>
          </w:tcPr>
          <w:p w14:paraId="479E64E4" w14:textId="77777777" w:rsidR="0023659B" w:rsidRPr="006F2AE1" w:rsidRDefault="0023659B" w:rsidP="00A818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F2AE1">
              <w:rPr>
                <w:rFonts w:ascii="Times New Roman" w:hAnsi="Times New Roman" w:cs="Times New Roman"/>
                <w:color w:val="000000" w:themeColor="text1"/>
              </w:rPr>
              <w:t>Inimeste suunamine varjulisse kohta (autodesse), ürituse katkestamine või elektrikatkesuse korral enne üristus saab kasutada generaatorit.</w:t>
            </w:r>
          </w:p>
        </w:tc>
      </w:tr>
      <w:tr w:rsidR="006F2AE1" w:rsidRPr="006F2AE1" w14:paraId="4D30B628" w14:textId="77777777" w:rsidTr="00555628">
        <w:tc>
          <w:tcPr>
            <w:tcW w:w="1668" w:type="dxa"/>
          </w:tcPr>
          <w:p w14:paraId="3E92F7D1" w14:textId="77777777" w:rsidR="0023659B" w:rsidRPr="006F2AE1" w:rsidRDefault="0023659B" w:rsidP="00A818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F2AE1">
              <w:rPr>
                <w:rFonts w:ascii="Times New Roman" w:hAnsi="Times New Roman" w:cs="Times New Roman"/>
                <w:color w:val="000000" w:themeColor="text1"/>
              </w:rPr>
              <w:t>Tulekahju</w:t>
            </w:r>
          </w:p>
        </w:tc>
        <w:tc>
          <w:tcPr>
            <w:tcW w:w="1701" w:type="dxa"/>
          </w:tcPr>
          <w:p w14:paraId="2739E8F1" w14:textId="77777777" w:rsidR="0023659B" w:rsidRPr="006F2AE1" w:rsidRDefault="0023659B" w:rsidP="00A818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F2AE1">
              <w:rPr>
                <w:rFonts w:ascii="Times New Roman" w:hAnsi="Times New Roman" w:cs="Times New Roman"/>
                <w:color w:val="000000" w:themeColor="text1"/>
              </w:rPr>
              <w:t>Metsatulekahju; paanika</w:t>
            </w:r>
          </w:p>
        </w:tc>
        <w:tc>
          <w:tcPr>
            <w:tcW w:w="1134" w:type="dxa"/>
          </w:tcPr>
          <w:p w14:paraId="73AA1B1F" w14:textId="77777777" w:rsidR="0023659B" w:rsidRPr="006F2AE1" w:rsidRDefault="0023659B" w:rsidP="00A818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F2AE1">
              <w:rPr>
                <w:rFonts w:ascii="Times New Roman" w:hAnsi="Times New Roman" w:cs="Times New Roman"/>
                <w:color w:val="000000" w:themeColor="text1"/>
              </w:rPr>
              <w:t>madal</w:t>
            </w:r>
          </w:p>
        </w:tc>
        <w:tc>
          <w:tcPr>
            <w:tcW w:w="2268" w:type="dxa"/>
          </w:tcPr>
          <w:p w14:paraId="5FDF6F98" w14:textId="77777777" w:rsidR="0023659B" w:rsidRPr="006F2AE1" w:rsidRDefault="0023659B" w:rsidP="0023659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F2AE1">
              <w:rPr>
                <w:rFonts w:ascii="Times New Roman" w:hAnsi="Times New Roman" w:cs="Times New Roman"/>
                <w:color w:val="000000" w:themeColor="text1"/>
              </w:rPr>
              <w:t xml:space="preserve">Teavitavad sildid, mis keelavad suitsetamise; </w:t>
            </w:r>
          </w:p>
        </w:tc>
        <w:tc>
          <w:tcPr>
            <w:tcW w:w="2085" w:type="dxa"/>
          </w:tcPr>
          <w:p w14:paraId="19C8F376" w14:textId="77777777" w:rsidR="0023659B" w:rsidRPr="006F2AE1" w:rsidRDefault="00686F0B" w:rsidP="00A818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F2AE1">
              <w:rPr>
                <w:rFonts w:ascii="Times New Roman" w:hAnsi="Times New Roman" w:cs="Times New Roman"/>
                <w:color w:val="000000" w:themeColor="text1"/>
              </w:rPr>
              <w:t xml:space="preserve">Elektrisüsteemi väljalülitamine; </w:t>
            </w:r>
            <w:r w:rsidR="0023659B" w:rsidRPr="006F2AE1">
              <w:rPr>
                <w:rFonts w:ascii="Times New Roman" w:hAnsi="Times New Roman" w:cs="Times New Roman"/>
                <w:color w:val="000000" w:themeColor="text1"/>
              </w:rPr>
              <w:t>112; juhiste jagamine inimeste rahustamiseks ja toimub evakueerumine</w:t>
            </w:r>
          </w:p>
        </w:tc>
      </w:tr>
      <w:tr w:rsidR="006F2AE1" w:rsidRPr="006F2AE1" w14:paraId="10BF6C41" w14:textId="77777777" w:rsidTr="00555628">
        <w:tc>
          <w:tcPr>
            <w:tcW w:w="1668" w:type="dxa"/>
          </w:tcPr>
          <w:p w14:paraId="60C8F086" w14:textId="77777777" w:rsidR="0023659B" w:rsidRPr="006F2AE1" w:rsidRDefault="0023659B" w:rsidP="00A818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F2AE1">
              <w:rPr>
                <w:rFonts w:ascii="Times New Roman" w:hAnsi="Times New Roman" w:cs="Times New Roman"/>
                <w:color w:val="000000" w:themeColor="text1"/>
              </w:rPr>
              <w:lastRenderedPageBreak/>
              <w:t>Vigastused/haigused</w:t>
            </w:r>
          </w:p>
        </w:tc>
        <w:tc>
          <w:tcPr>
            <w:tcW w:w="1701" w:type="dxa"/>
          </w:tcPr>
          <w:p w14:paraId="17C03646" w14:textId="77777777" w:rsidR="0023659B" w:rsidRPr="006F2AE1" w:rsidRDefault="0023659B" w:rsidP="00A818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F2AE1">
              <w:rPr>
                <w:rFonts w:ascii="Times New Roman" w:hAnsi="Times New Roman" w:cs="Times New Roman"/>
                <w:color w:val="000000" w:themeColor="text1"/>
              </w:rPr>
              <w:t>Oht osalejatele</w:t>
            </w:r>
          </w:p>
        </w:tc>
        <w:tc>
          <w:tcPr>
            <w:tcW w:w="1134" w:type="dxa"/>
          </w:tcPr>
          <w:p w14:paraId="43EEDCFE" w14:textId="77777777" w:rsidR="0023659B" w:rsidRPr="006F2AE1" w:rsidRDefault="0023659B" w:rsidP="00A818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F2AE1">
              <w:rPr>
                <w:rFonts w:ascii="Times New Roman" w:hAnsi="Times New Roman" w:cs="Times New Roman"/>
                <w:color w:val="000000" w:themeColor="text1"/>
              </w:rPr>
              <w:t>keskmine</w:t>
            </w:r>
          </w:p>
        </w:tc>
        <w:tc>
          <w:tcPr>
            <w:tcW w:w="2268" w:type="dxa"/>
          </w:tcPr>
          <w:p w14:paraId="3DA0D3A4" w14:textId="77777777" w:rsidR="0023659B" w:rsidRPr="006F2AE1" w:rsidRDefault="0023659B" w:rsidP="0023659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F2AE1">
              <w:rPr>
                <w:rFonts w:ascii="Times New Roman" w:hAnsi="Times New Roman" w:cs="Times New Roman"/>
                <w:color w:val="000000" w:themeColor="text1"/>
              </w:rPr>
              <w:t>Meditsiinitöötaja olemasolu (eelnevalt kiirabile teavitamine suursündmusest)</w:t>
            </w:r>
          </w:p>
        </w:tc>
        <w:tc>
          <w:tcPr>
            <w:tcW w:w="2085" w:type="dxa"/>
          </w:tcPr>
          <w:p w14:paraId="5DE40C79" w14:textId="77777777" w:rsidR="0023659B" w:rsidRPr="006F2AE1" w:rsidRDefault="0023659B" w:rsidP="00A818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F2AE1">
              <w:rPr>
                <w:rFonts w:ascii="Times New Roman" w:hAnsi="Times New Roman" w:cs="Times New Roman"/>
                <w:color w:val="000000" w:themeColor="text1"/>
              </w:rPr>
              <w:t>Esmaabi andmine kohapeal; vajadusel kiirabi kutsumine</w:t>
            </w:r>
          </w:p>
        </w:tc>
      </w:tr>
      <w:tr w:rsidR="006F2AE1" w:rsidRPr="006F2AE1" w14:paraId="33F54556" w14:textId="77777777" w:rsidTr="00555628">
        <w:tc>
          <w:tcPr>
            <w:tcW w:w="1668" w:type="dxa"/>
          </w:tcPr>
          <w:p w14:paraId="1AA8BB7A" w14:textId="77777777" w:rsidR="0023659B" w:rsidRPr="006F2AE1" w:rsidRDefault="0023659B" w:rsidP="00A818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F2AE1">
              <w:rPr>
                <w:rFonts w:ascii="Times New Roman" w:hAnsi="Times New Roman" w:cs="Times New Roman"/>
                <w:color w:val="000000" w:themeColor="text1"/>
              </w:rPr>
              <w:t>Kadunud laps</w:t>
            </w:r>
          </w:p>
        </w:tc>
        <w:tc>
          <w:tcPr>
            <w:tcW w:w="1701" w:type="dxa"/>
          </w:tcPr>
          <w:p w14:paraId="562D0432" w14:textId="77777777" w:rsidR="0023659B" w:rsidRPr="006F2AE1" w:rsidRDefault="0023659B" w:rsidP="00A818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F2AE1">
              <w:rPr>
                <w:rFonts w:ascii="Times New Roman" w:hAnsi="Times New Roman" w:cs="Times New Roman"/>
                <w:color w:val="000000" w:themeColor="text1"/>
              </w:rPr>
              <w:t>Emotsionaalne, trauma, turvarisk</w:t>
            </w:r>
          </w:p>
        </w:tc>
        <w:tc>
          <w:tcPr>
            <w:tcW w:w="1134" w:type="dxa"/>
          </w:tcPr>
          <w:p w14:paraId="1806D9F1" w14:textId="77777777" w:rsidR="0023659B" w:rsidRPr="006F2AE1" w:rsidRDefault="0023659B" w:rsidP="00A818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F2AE1">
              <w:rPr>
                <w:rFonts w:ascii="Times New Roman" w:hAnsi="Times New Roman" w:cs="Times New Roman"/>
                <w:color w:val="000000" w:themeColor="text1"/>
              </w:rPr>
              <w:t>keskmine</w:t>
            </w:r>
          </w:p>
        </w:tc>
        <w:tc>
          <w:tcPr>
            <w:tcW w:w="2268" w:type="dxa"/>
          </w:tcPr>
          <w:p w14:paraId="59E3BBFB" w14:textId="77777777" w:rsidR="0023659B" w:rsidRPr="006F2AE1" w:rsidRDefault="0023659B" w:rsidP="0023659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F2AE1">
              <w:rPr>
                <w:rFonts w:ascii="Times New Roman" w:hAnsi="Times New Roman" w:cs="Times New Roman"/>
                <w:color w:val="000000" w:themeColor="text1"/>
              </w:rPr>
              <w:t xml:space="preserve">Noortega on kaasas saatjad; kokkulepped noortega ala piiridest kinnipidamise suhtes, et igal rühmal on oma kokkulepitud “pesakoht”; </w:t>
            </w:r>
          </w:p>
        </w:tc>
        <w:tc>
          <w:tcPr>
            <w:tcW w:w="2085" w:type="dxa"/>
          </w:tcPr>
          <w:p w14:paraId="10AF6653" w14:textId="77777777" w:rsidR="0023659B" w:rsidRPr="006F2AE1" w:rsidRDefault="00686F0B" w:rsidP="00A818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F2AE1">
              <w:rPr>
                <w:rFonts w:ascii="Times New Roman" w:hAnsi="Times New Roman" w:cs="Times New Roman"/>
                <w:color w:val="000000" w:themeColor="text1"/>
              </w:rPr>
              <w:t xml:space="preserve">Teavitus korraldajale; </w:t>
            </w:r>
            <w:r w:rsidR="0023659B" w:rsidRPr="006F2AE1">
              <w:rPr>
                <w:rFonts w:ascii="Times New Roman" w:hAnsi="Times New Roman" w:cs="Times New Roman"/>
                <w:color w:val="000000" w:themeColor="text1"/>
              </w:rPr>
              <w:t>võimalus teavitada ja hõigata last läbi mikrofoni; otsimine</w:t>
            </w:r>
          </w:p>
        </w:tc>
      </w:tr>
      <w:tr w:rsidR="006F2AE1" w:rsidRPr="006F2AE1" w14:paraId="7E0E1996" w14:textId="77777777" w:rsidTr="00555628">
        <w:tc>
          <w:tcPr>
            <w:tcW w:w="1668" w:type="dxa"/>
          </w:tcPr>
          <w:p w14:paraId="6371BD25" w14:textId="77777777" w:rsidR="0023659B" w:rsidRPr="006F2AE1" w:rsidRDefault="00686F0B" w:rsidP="00A818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F2AE1">
              <w:rPr>
                <w:rFonts w:ascii="Times New Roman" w:hAnsi="Times New Roman" w:cs="Times New Roman"/>
                <w:color w:val="000000" w:themeColor="text1"/>
              </w:rPr>
              <w:t>Ku</w:t>
            </w:r>
            <w:r w:rsidR="0023659B" w:rsidRPr="006F2AE1">
              <w:rPr>
                <w:rFonts w:ascii="Times New Roman" w:hAnsi="Times New Roman" w:cs="Times New Roman"/>
                <w:color w:val="000000" w:themeColor="text1"/>
              </w:rPr>
              <w:t>ritahtlik tegevus</w:t>
            </w:r>
          </w:p>
        </w:tc>
        <w:tc>
          <w:tcPr>
            <w:tcW w:w="1701" w:type="dxa"/>
          </w:tcPr>
          <w:p w14:paraId="1D722A88" w14:textId="77777777" w:rsidR="0023659B" w:rsidRPr="006F2AE1" w:rsidRDefault="0023659B" w:rsidP="00A818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F2AE1">
              <w:rPr>
                <w:rFonts w:ascii="Times New Roman" w:hAnsi="Times New Roman" w:cs="Times New Roman"/>
                <w:color w:val="000000" w:themeColor="text1"/>
              </w:rPr>
              <w:t>Eluoht osalejatele; füüsiline oht</w:t>
            </w:r>
          </w:p>
        </w:tc>
        <w:tc>
          <w:tcPr>
            <w:tcW w:w="1134" w:type="dxa"/>
          </w:tcPr>
          <w:p w14:paraId="3FD66113" w14:textId="77777777" w:rsidR="0023659B" w:rsidRPr="006F2AE1" w:rsidRDefault="0023659B" w:rsidP="00A818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F2AE1">
              <w:rPr>
                <w:rFonts w:ascii="Times New Roman" w:hAnsi="Times New Roman" w:cs="Times New Roman"/>
                <w:color w:val="000000" w:themeColor="text1"/>
              </w:rPr>
              <w:t>väike</w:t>
            </w:r>
          </w:p>
        </w:tc>
        <w:tc>
          <w:tcPr>
            <w:tcW w:w="2268" w:type="dxa"/>
          </w:tcPr>
          <w:p w14:paraId="1E56DC30" w14:textId="77777777" w:rsidR="0023659B" w:rsidRPr="006F2AE1" w:rsidRDefault="00686F0B" w:rsidP="00A818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F2AE1">
              <w:rPr>
                <w:rFonts w:ascii="Times New Roman" w:hAnsi="Times New Roman" w:cs="Times New Roman"/>
                <w:color w:val="000000" w:themeColor="text1"/>
              </w:rPr>
              <w:t>Turvatöötaja palkamine</w:t>
            </w:r>
          </w:p>
        </w:tc>
        <w:tc>
          <w:tcPr>
            <w:tcW w:w="2085" w:type="dxa"/>
          </w:tcPr>
          <w:p w14:paraId="0549DF74" w14:textId="77777777" w:rsidR="0023659B" w:rsidRPr="006F2AE1" w:rsidRDefault="00686F0B" w:rsidP="00A818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F2AE1">
              <w:rPr>
                <w:rFonts w:ascii="Times New Roman" w:hAnsi="Times New Roman" w:cs="Times New Roman"/>
                <w:color w:val="000000" w:themeColor="text1"/>
              </w:rPr>
              <w:t>112</w:t>
            </w:r>
          </w:p>
        </w:tc>
      </w:tr>
      <w:tr w:rsidR="006F2AE1" w:rsidRPr="006F2AE1" w14:paraId="4683D6A4" w14:textId="77777777" w:rsidTr="00555628">
        <w:tc>
          <w:tcPr>
            <w:tcW w:w="1668" w:type="dxa"/>
          </w:tcPr>
          <w:p w14:paraId="7DF89563" w14:textId="77777777" w:rsidR="0023659B" w:rsidRPr="006F2AE1" w:rsidRDefault="00A00330" w:rsidP="00A818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F2AE1">
              <w:rPr>
                <w:rFonts w:ascii="Times New Roman" w:hAnsi="Times New Roman" w:cs="Times New Roman"/>
                <w:color w:val="000000" w:themeColor="text1"/>
              </w:rPr>
              <w:t>Parkimine</w:t>
            </w:r>
          </w:p>
        </w:tc>
        <w:tc>
          <w:tcPr>
            <w:tcW w:w="1701" w:type="dxa"/>
          </w:tcPr>
          <w:p w14:paraId="4487E795" w14:textId="77777777" w:rsidR="0023659B" w:rsidRPr="006F2AE1" w:rsidRDefault="00A00330" w:rsidP="00A818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F2AE1">
              <w:rPr>
                <w:rFonts w:ascii="Times New Roman" w:hAnsi="Times New Roman" w:cs="Times New Roman"/>
                <w:color w:val="000000" w:themeColor="text1"/>
              </w:rPr>
              <w:t>Maaomanike pahameel; likklusõnnetuse tekkimine liiluskorralduse eiraimise tõttu</w:t>
            </w:r>
          </w:p>
        </w:tc>
        <w:tc>
          <w:tcPr>
            <w:tcW w:w="1134" w:type="dxa"/>
          </w:tcPr>
          <w:p w14:paraId="2CCC1945" w14:textId="77777777" w:rsidR="0023659B" w:rsidRPr="006F2AE1" w:rsidRDefault="00A00330" w:rsidP="00A818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F2AE1">
              <w:rPr>
                <w:rFonts w:ascii="Times New Roman" w:hAnsi="Times New Roman" w:cs="Times New Roman"/>
                <w:color w:val="000000" w:themeColor="text1"/>
              </w:rPr>
              <w:t>kõrge</w:t>
            </w:r>
          </w:p>
        </w:tc>
        <w:tc>
          <w:tcPr>
            <w:tcW w:w="2268" w:type="dxa"/>
          </w:tcPr>
          <w:p w14:paraId="2CF23340" w14:textId="77777777" w:rsidR="0023659B" w:rsidRPr="006F2AE1" w:rsidRDefault="00A00330" w:rsidP="00A818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F2AE1">
              <w:rPr>
                <w:rFonts w:ascii="Times New Roman" w:hAnsi="Times New Roman" w:cs="Times New Roman"/>
                <w:color w:val="000000" w:themeColor="text1"/>
              </w:rPr>
              <w:t>Liikluskorralduse projekti  tellimine ja teostamine; läbirääkimised ja Kokkkulepped maaomanikega; parkimiskorraldajate ja liiklusreguleerijate olemasolu</w:t>
            </w:r>
          </w:p>
        </w:tc>
        <w:tc>
          <w:tcPr>
            <w:tcW w:w="2085" w:type="dxa"/>
          </w:tcPr>
          <w:p w14:paraId="62A4E727" w14:textId="77777777" w:rsidR="00A00330" w:rsidRPr="006F2AE1" w:rsidRDefault="00A00330" w:rsidP="00A818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F2AE1">
              <w:rPr>
                <w:rFonts w:ascii="Times New Roman" w:hAnsi="Times New Roman" w:cs="Times New Roman"/>
                <w:color w:val="000000" w:themeColor="text1"/>
              </w:rPr>
              <w:t xml:space="preserve">112; </w:t>
            </w:r>
          </w:p>
          <w:p w14:paraId="6B44B941" w14:textId="77777777" w:rsidR="0023659B" w:rsidRPr="006F2AE1" w:rsidRDefault="00A00330" w:rsidP="00A818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F2AE1">
              <w:rPr>
                <w:rFonts w:ascii="Times New Roman" w:hAnsi="Times New Roman" w:cs="Times New Roman"/>
                <w:color w:val="000000" w:themeColor="text1"/>
              </w:rPr>
              <w:t>Vabandavad kirjad maaomanikele</w:t>
            </w:r>
          </w:p>
        </w:tc>
      </w:tr>
      <w:tr w:rsidR="006F2AE1" w:rsidRPr="006F2AE1" w14:paraId="7880977C" w14:textId="77777777" w:rsidTr="00555628">
        <w:tc>
          <w:tcPr>
            <w:tcW w:w="1668" w:type="dxa"/>
          </w:tcPr>
          <w:p w14:paraId="4ACE3E4C" w14:textId="77777777" w:rsidR="0023659B" w:rsidRPr="006F2AE1" w:rsidRDefault="0023659B" w:rsidP="00A8188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6538D8F3" w14:textId="77777777" w:rsidR="0023659B" w:rsidRPr="006F2AE1" w:rsidRDefault="0023659B" w:rsidP="00A8188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0E7DF55" w14:textId="77777777" w:rsidR="0023659B" w:rsidRPr="006F2AE1" w:rsidRDefault="0023659B" w:rsidP="00A8188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14:paraId="6A6F9FC9" w14:textId="77777777" w:rsidR="0023659B" w:rsidRPr="006F2AE1" w:rsidRDefault="0023659B" w:rsidP="00A8188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85" w:type="dxa"/>
          </w:tcPr>
          <w:p w14:paraId="5751CF0A" w14:textId="77777777" w:rsidR="0023659B" w:rsidRPr="006F2AE1" w:rsidRDefault="0023659B" w:rsidP="00A8188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2AE1" w:rsidRPr="006F2AE1" w14:paraId="00378E58" w14:textId="77777777" w:rsidTr="00555628">
        <w:tc>
          <w:tcPr>
            <w:tcW w:w="1668" w:type="dxa"/>
          </w:tcPr>
          <w:p w14:paraId="78405C9D" w14:textId="77777777" w:rsidR="0023659B" w:rsidRPr="006F2AE1" w:rsidRDefault="0023659B" w:rsidP="00A8188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582DFAE1" w14:textId="77777777" w:rsidR="0023659B" w:rsidRPr="006F2AE1" w:rsidRDefault="0023659B" w:rsidP="00A8188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6FE6FB6" w14:textId="77777777" w:rsidR="0023659B" w:rsidRPr="006F2AE1" w:rsidRDefault="0023659B" w:rsidP="00A8188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14:paraId="1A10A17D" w14:textId="77777777" w:rsidR="0023659B" w:rsidRPr="006F2AE1" w:rsidRDefault="0023659B" w:rsidP="00A8188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85" w:type="dxa"/>
          </w:tcPr>
          <w:p w14:paraId="0B10025E" w14:textId="77777777" w:rsidR="0023659B" w:rsidRPr="006F2AE1" w:rsidRDefault="0023659B" w:rsidP="00A8188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2AE1" w:rsidRPr="006F2AE1" w14:paraId="566AC9C7" w14:textId="77777777" w:rsidTr="00555628">
        <w:tc>
          <w:tcPr>
            <w:tcW w:w="1668" w:type="dxa"/>
          </w:tcPr>
          <w:p w14:paraId="6E5C704D" w14:textId="77777777" w:rsidR="0023659B" w:rsidRPr="006F2AE1" w:rsidRDefault="0023659B" w:rsidP="00A8188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6B4D2BDD" w14:textId="77777777" w:rsidR="0023659B" w:rsidRPr="006F2AE1" w:rsidRDefault="0023659B" w:rsidP="00A8188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A98A91C" w14:textId="77777777" w:rsidR="0023659B" w:rsidRPr="006F2AE1" w:rsidRDefault="0023659B" w:rsidP="00A8188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14:paraId="1D9C5956" w14:textId="77777777" w:rsidR="0023659B" w:rsidRPr="006F2AE1" w:rsidRDefault="0023659B" w:rsidP="00A8188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85" w:type="dxa"/>
          </w:tcPr>
          <w:p w14:paraId="121BFAA2" w14:textId="77777777" w:rsidR="0023659B" w:rsidRPr="006F2AE1" w:rsidRDefault="0023659B" w:rsidP="00A8188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59CBC895" w14:textId="77777777" w:rsidR="00A8188B" w:rsidRPr="006F2AE1" w:rsidRDefault="00A8188B" w:rsidP="00A8188B">
      <w:pPr>
        <w:rPr>
          <w:rFonts w:ascii="Times New Roman" w:hAnsi="Times New Roman" w:cs="Times New Roman"/>
          <w:color w:val="000000" w:themeColor="text1"/>
        </w:rPr>
      </w:pPr>
    </w:p>
    <w:p w14:paraId="79DAEE8B" w14:textId="77777777" w:rsidR="005A4A01" w:rsidRPr="006F2AE1" w:rsidRDefault="00D302EB">
      <w:pPr>
        <w:pStyle w:val="Pealkiri2"/>
        <w:rPr>
          <w:rFonts w:ascii="Times New Roman" w:hAnsi="Times New Roman" w:cs="Times New Roman"/>
          <w:color w:val="000000" w:themeColor="text1"/>
        </w:rPr>
      </w:pPr>
      <w:r w:rsidRPr="006F2AE1">
        <w:rPr>
          <w:rFonts w:ascii="Times New Roman" w:hAnsi="Times New Roman" w:cs="Times New Roman"/>
          <w:color w:val="000000" w:themeColor="text1"/>
        </w:rPr>
        <w:t>3. Rollid ja vastutus</w:t>
      </w:r>
    </w:p>
    <w:p w14:paraId="5EFE3258" w14:textId="4F3E0D23" w:rsidR="006F2AE1" w:rsidRDefault="00A00330" w:rsidP="006F2AE1">
      <w:pPr>
        <w:rPr>
          <w:rFonts w:ascii="Times New Roman" w:hAnsi="Times New Roman" w:cs="Times New Roman"/>
          <w:color w:val="000000" w:themeColor="text1"/>
        </w:rPr>
      </w:pPr>
      <w:r w:rsidRPr="006F2AE1">
        <w:rPr>
          <w:rFonts w:ascii="Times New Roman" w:hAnsi="Times New Roman" w:cs="Times New Roman"/>
          <w:color w:val="000000" w:themeColor="text1"/>
        </w:rPr>
        <w:t>Ürituse juht</w:t>
      </w:r>
      <w:r w:rsidR="006F2AE1" w:rsidRPr="006F2AE1">
        <w:rPr>
          <w:rFonts w:ascii="Times New Roman" w:hAnsi="Times New Roman" w:cs="Times New Roman"/>
          <w:color w:val="000000" w:themeColor="text1"/>
        </w:rPr>
        <w:t>, kriisiolukorra juhtimine</w:t>
      </w:r>
      <w:r w:rsidRPr="006F2AE1">
        <w:rPr>
          <w:rFonts w:ascii="Times New Roman" w:hAnsi="Times New Roman" w:cs="Times New Roman"/>
          <w:color w:val="000000" w:themeColor="text1"/>
        </w:rPr>
        <w:t xml:space="preserve"> – Helen Pill 55577751</w:t>
      </w:r>
    </w:p>
    <w:p w14:paraId="1A8AD826" w14:textId="68406CED" w:rsidR="00C340DA" w:rsidRDefault="00C340DA" w:rsidP="006F2AE1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Jäätmehooldus – teenust pakub Kemmerling OÜ; Veronika Täpsi 53482100</w:t>
      </w:r>
    </w:p>
    <w:p w14:paraId="0A9FA508" w14:textId="3567C8C8" w:rsidR="00C340DA" w:rsidRDefault="00C340DA" w:rsidP="006F2AE1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Meditsiiniline abi – teenust pakub Punane Rist</w:t>
      </w:r>
      <w:r w:rsidR="00ED6344">
        <w:rPr>
          <w:rFonts w:ascii="Times New Roman" w:hAnsi="Times New Roman" w:cs="Times New Roman"/>
          <w:color w:val="000000" w:themeColor="text1"/>
        </w:rPr>
        <w:t xml:space="preserve"> – Tiia Pärtelpoeg</w:t>
      </w:r>
    </w:p>
    <w:p w14:paraId="20736D23" w14:textId="59E197D1" w:rsidR="00C340DA" w:rsidRDefault="00C340DA" w:rsidP="006F2AE1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Turvalisuse eest vastutav isik – teenust pakub turvatööt</w:t>
      </w:r>
      <w:r w:rsidR="00ED6344">
        <w:rPr>
          <w:rFonts w:ascii="Times New Roman" w:hAnsi="Times New Roman" w:cs="Times New Roman"/>
          <w:color w:val="000000" w:themeColor="text1"/>
        </w:rPr>
        <w:t>aja; vastuav isik Tiia Pärtelpoeg</w:t>
      </w:r>
    </w:p>
    <w:p w14:paraId="3E8A12FB" w14:textId="09452F33" w:rsidR="00ED6344" w:rsidRDefault="00ED6344" w:rsidP="006F2AE1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Liikluskorralduse eest vastutab – Tiia Pärtelpoeg</w:t>
      </w:r>
    </w:p>
    <w:p w14:paraId="4899B5E5" w14:textId="6E399D66" w:rsidR="00C340DA" w:rsidRDefault="00C340DA" w:rsidP="006F2AE1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Sõidukite parkimine – vabatahtlikud ja koordineerib Veronika Täpsi</w:t>
      </w:r>
    </w:p>
    <w:p w14:paraId="33583A22" w14:textId="698E7C4B" w:rsidR="00C340DA" w:rsidRDefault="00C340DA" w:rsidP="006F2AE1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Toitlustuse organiseerimine – Kristiina Raja</w:t>
      </w:r>
    </w:p>
    <w:p w14:paraId="1A4328B5" w14:textId="1DED07E4" w:rsidR="00ED6344" w:rsidRPr="006F2AE1" w:rsidRDefault="00ED6344" w:rsidP="006F2AE1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Joogivee tagamone – Ariana Rooba</w:t>
      </w:r>
      <w:bookmarkStart w:id="0" w:name="_GoBack"/>
      <w:bookmarkEnd w:id="0"/>
    </w:p>
    <w:p w14:paraId="58DE50E1" w14:textId="77777777" w:rsidR="005A4A01" w:rsidRPr="006F2AE1" w:rsidRDefault="006F2AE1" w:rsidP="006F2AE1">
      <w:pPr>
        <w:rPr>
          <w:rFonts w:ascii="Times New Roman" w:hAnsi="Times New Roman" w:cs="Times New Roman"/>
          <w:color w:val="000000" w:themeColor="text1"/>
        </w:rPr>
      </w:pPr>
      <w:r w:rsidRPr="006F2AE1">
        <w:rPr>
          <w:rFonts w:ascii="Times New Roman" w:hAnsi="Times New Roman" w:cs="Times New Roman"/>
          <w:color w:val="000000" w:themeColor="text1"/>
        </w:rPr>
        <w:t xml:space="preserve"> </w:t>
      </w:r>
      <w:r w:rsidR="00A00330" w:rsidRPr="006F2AE1">
        <w:rPr>
          <w:rFonts w:ascii="Times New Roman" w:hAnsi="Times New Roman" w:cs="Times New Roman"/>
          <w:color w:val="000000" w:themeColor="text1"/>
        </w:rPr>
        <w:br/>
      </w:r>
    </w:p>
    <w:p w14:paraId="63D1ABB1" w14:textId="77777777" w:rsidR="005A4A01" w:rsidRPr="006F2AE1" w:rsidRDefault="005A4A01">
      <w:pPr>
        <w:rPr>
          <w:rFonts w:ascii="Times New Roman" w:hAnsi="Times New Roman" w:cs="Times New Roman"/>
          <w:color w:val="000000" w:themeColor="text1"/>
        </w:rPr>
      </w:pPr>
    </w:p>
    <w:sectPr w:rsidR="005A4A01" w:rsidRPr="006F2AE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oendi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oendi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oenditpp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oenditpp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oendi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oenditp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3659B"/>
    <w:rsid w:val="0029639D"/>
    <w:rsid w:val="00326F90"/>
    <w:rsid w:val="0035570B"/>
    <w:rsid w:val="00555628"/>
    <w:rsid w:val="005A4A01"/>
    <w:rsid w:val="00686F0B"/>
    <w:rsid w:val="006F2AE1"/>
    <w:rsid w:val="00A00330"/>
    <w:rsid w:val="00A8188B"/>
    <w:rsid w:val="00AA1D8D"/>
    <w:rsid w:val="00B47730"/>
    <w:rsid w:val="00C340DA"/>
    <w:rsid w:val="00CB0664"/>
    <w:rsid w:val="00CB0F6E"/>
    <w:rsid w:val="00D302EB"/>
    <w:rsid w:val="00ED6344"/>
    <w:rsid w:val="00FC693F"/>
    <w:rsid w:val="00FF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3C92BF"/>
  <w14:defaultImageDpi w14:val="300"/>
  <w15:docId w15:val="{0892D96E-2859-43B2-B899-26D580B85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FC693F"/>
  </w:style>
  <w:style w:type="paragraph" w:styleId="Pealkiri1">
    <w:name w:val="heading 1"/>
    <w:basedOn w:val="Normaallaad"/>
    <w:next w:val="Normaallaad"/>
    <w:link w:val="Pealkiri1Mr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618BF"/>
  </w:style>
  <w:style w:type="paragraph" w:styleId="Jalus">
    <w:name w:val="footer"/>
    <w:basedOn w:val="Normaallaad"/>
    <w:link w:val="JalusMr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618BF"/>
  </w:style>
  <w:style w:type="paragraph" w:styleId="Vahedeta">
    <w:name w:val="No Spacing"/>
    <w:uiPriority w:val="1"/>
    <w:qFormat/>
    <w:rsid w:val="00FC693F"/>
    <w:pPr>
      <w:spacing w:after="0" w:line="240" w:lineRule="auto"/>
    </w:pPr>
  </w:style>
  <w:style w:type="character" w:customStyle="1" w:styleId="Pealkiri1Mrk">
    <w:name w:val="Pealkiri 1 Märk"/>
    <w:basedOn w:val="Liguvaikefont"/>
    <w:link w:val="Pealkiri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ealkiri2Mrk">
    <w:name w:val="Pealkiri 2 Märk"/>
    <w:basedOn w:val="Liguvaikefont"/>
    <w:link w:val="Pealkiri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ealkiri3Mrk">
    <w:name w:val="Pealkiri 3 Märk"/>
    <w:basedOn w:val="Liguvaikefont"/>
    <w:link w:val="Pealkiri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ealkiriMrk">
    <w:name w:val="Pealkiri Märk"/>
    <w:basedOn w:val="Liguvaikefont"/>
    <w:link w:val="Pealkiri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apealkiriMrk">
    <w:name w:val="Alapealkiri Märk"/>
    <w:basedOn w:val="Liguvaikefont"/>
    <w:link w:val="Alapealkiri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oendilik">
    <w:name w:val="List Paragraph"/>
    <w:basedOn w:val="Normaallaad"/>
    <w:uiPriority w:val="34"/>
    <w:qFormat/>
    <w:rsid w:val="00FC693F"/>
    <w:pPr>
      <w:ind w:left="720"/>
      <w:contextualSpacing/>
    </w:pPr>
  </w:style>
  <w:style w:type="paragraph" w:styleId="Kehatekst">
    <w:name w:val="Body Text"/>
    <w:basedOn w:val="Normaallaad"/>
    <w:link w:val="KehatekstMrk"/>
    <w:uiPriority w:val="99"/>
    <w:unhideWhenUsed/>
    <w:rsid w:val="00AA1D8D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AA1D8D"/>
  </w:style>
  <w:style w:type="paragraph" w:styleId="Kehatekst2">
    <w:name w:val="Body Text 2"/>
    <w:basedOn w:val="Normaallaad"/>
    <w:link w:val="Kehatekst2Mrk"/>
    <w:uiPriority w:val="99"/>
    <w:unhideWhenUsed/>
    <w:rsid w:val="00AA1D8D"/>
    <w:pPr>
      <w:spacing w:after="120" w:line="480" w:lineRule="auto"/>
    </w:pPr>
  </w:style>
  <w:style w:type="character" w:customStyle="1" w:styleId="Kehatekst2Mrk">
    <w:name w:val="Kehatekst 2 Märk"/>
    <w:basedOn w:val="Liguvaikefont"/>
    <w:link w:val="Kehatekst2"/>
    <w:uiPriority w:val="99"/>
    <w:rsid w:val="00AA1D8D"/>
  </w:style>
  <w:style w:type="paragraph" w:styleId="Kehatekst3">
    <w:name w:val="Body Text 3"/>
    <w:basedOn w:val="Normaallaad"/>
    <w:link w:val="Kehatekst3Mr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Kehatekst3Mrk">
    <w:name w:val="Kehatekst 3 Märk"/>
    <w:basedOn w:val="Liguvaikefont"/>
    <w:link w:val="Kehatekst3"/>
    <w:uiPriority w:val="99"/>
    <w:rsid w:val="00AA1D8D"/>
    <w:rPr>
      <w:sz w:val="16"/>
      <w:szCs w:val="16"/>
    </w:rPr>
  </w:style>
  <w:style w:type="paragraph" w:styleId="Loend">
    <w:name w:val="List"/>
    <w:basedOn w:val="Normaallaad"/>
    <w:uiPriority w:val="99"/>
    <w:unhideWhenUsed/>
    <w:rsid w:val="00AA1D8D"/>
    <w:pPr>
      <w:ind w:left="360" w:hanging="360"/>
      <w:contextualSpacing/>
    </w:pPr>
  </w:style>
  <w:style w:type="paragraph" w:styleId="Loend2">
    <w:name w:val="List 2"/>
    <w:basedOn w:val="Normaallaad"/>
    <w:uiPriority w:val="99"/>
    <w:unhideWhenUsed/>
    <w:rsid w:val="00326F90"/>
    <w:pPr>
      <w:ind w:left="720" w:hanging="360"/>
      <w:contextualSpacing/>
    </w:pPr>
  </w:style>
  <w:style w:type="paragraph" w:styleId="Loend3">
    <w:name w:val="List 3"/>
    <w:basedOn w:val="Normaallaad"/>
    <w:uiPriority w:val="99"/>
    <w:unhideWhenUsed/>
    <w:rsid w:val="00326F90"/>
    <w:pPr>
      <w:ind w:left="1080" w:hanging="360"/>
      <w:contextualSpacing/>
    </w:pPr>
  </w:style>
  <w:style w:type="paragraph" w:styleId="Loenditpp">
    <w:name w:val="List Bullet"/>
    <w:basedOn w:val="Normaallaad"/>
    <w:uiPriority w:val="99"/>
    <w:unhideWhenUsed/>
    <w:rsid w:val="00326F90"/>
    <w:pPr>
      <w:numPr>
        <w:numId w:val="1"/>
      </w:numPr>
      <w:contextualSpacing/>
    </w:pPr>
  </w:style>
  <w:style w:type="paragraph" w:styleId="Loenditpp2">
    <w:name w:val="List Bullet 2"/>
    <w:basedOn w:val="Normaallaad"/>
    <w:uiPriority w:val="99"/>
    <w:unhideWhenUsed/>
    <w:rsid w:val="00326F90"/>
    <w:pPr>
      <w:numPr>
        <w:numId w:val="2"/>
      </w:numPr>
      <w:contextualSpacing/>
    </w:pPr>
  </w:style>
  <w:style w:type="paragraph" w:styleId="Loenditpp3">
    <w:name w:val="List Bullet 3"/>
    <w:basedOn w:val="Normaallaad"/>
    <w:uiPriority w:val="99"/>
    <w:unhideWhenUsed/>
    <w:rsid w:val="00326F90"/>
    <w:pPr>
      <w:numPr>
        <w:numId w:val="3"/>
      </w:numPr>
      <w:contextualSpacing/>
    </w:pPr>
  </w:style>
  <w:style w:type="paragraph" w:styleId="Loendinumber">
    <w:name w:val="List Number"/>
    <w:basedOn w:val="Normaallaad"/>
    <w:uiPriority w:val="99"/>
    <w:unhideWhenUsed/>
    <w:rsid w:val="00326F90"/>
    <w:pPr>
      <w:numPr>
        <w:numId w:val="5"/>
      </w:numPr>
      <w:contextualSpacing/>
    </w:pPr>
  </w:style>
  <w:style w:type="paragraph" w:styleId="Loendinumber2">
    <w:name w:val="List Number 2"/>
    <w:basedOn w:val="Normaallaad"/>
    <w:uiPriority w:val="99"/>
    <w:unhideWhenUsed/>
    <w:rsid w:val="0029639D"/>
    <w:pPr>
      <w:numPr>
        <w:numId w:val="6"/>
      </w:numPr>
      <w:contextualSpacing/>
    </w:pPr>
  </w:style>
  <w:style w:type="paragraph" w:styleId="Loendinumber3">
    <w:name w:val="List Number 3"/>
    <w:basedOn w:val="Normaallaad"/>
    <w:uiPriority w:val="99"/>
    <w:unhideWhenUsed/>
    <w:rsid w:val="0029639D"/>
    <w:pPr>
      <w:numPr>
        <w:numId w:val="7"/>
      </w:numPr>
      <w:contextualSpacing/>
    </w:pPr>
  </w:style>
  <w:style w:type="paragraph" w:styleId="Loendijtk">
    <w:name w:val="List Continue"/>
    <w:basedOn w:val="Normaallaad"/>
    <w:uiPriority w:val="99"/>
    <w:unhideWhenUsed/>
    <w:rsid w:val="0029639D"/>
    <w:pPr>
      <w:spacing w:after="120"/>
      <w:ind w:left="360"/>
      <w:contextualSpacing/>
    </w:pPr>
  </w:style>
  <w:style w:type="paragraph" w:styleId="Loendijtk2">
    <w:name w:val="List Continue 2"/>
    <w:basedOn w:val="Normaallaad"/>
    <w:uiPriority w:val="99"/>
    <w:unhideWhenUsed/>
    <w:rsid w:val="0029639D"/>
    <w:pPr>
      <w:spacing w:after="120"/>
      <w:ind w:left="720"/>
      <w:contextualSpacing/>
    </w:pPr>
  </w:style>
  <w:style w:type="paragraph" w:styleId="Loendijtk3">
    <w:name w:val="List Continue 3"/>
    <w:basedOn w:val="Normaallaad"/>
    <w:uiPriority w:val="99"/>
    <w:unhideWhenUsed/>
    <w:rsid w:val="0029639D"/>
    <w:pPr>
      <w:spacing w:after="120"/>
      <w:ind w:left="1080"/>
      <w:contextualSpacing/>
    </w:pPr>
  </w:style>
  <w:style w:type="paragraph" w:styleId="Makrotekst">
    <w:name w:val="macro"/>
    <w:link w:val="MakrotekstMr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kstMrk">
    <w:name w:val="Makrotekst Märk"/>
    <w:basedOn w:val="Liguvaikefont"/>
    <w:link w:val="Makrotekst"/>
    <w:uiPriority w:val="99"/>
    <w:rsid w:val="0029639D"/>
    <w:rPr>
      <w:rFonts w:ascii="Courier" w:hAnsi="Courier"/>
      <w:sz w:val="20"/>
      <w:szCs w:val="20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FC693F"/>
    <w:rPr>
      <w:i/>
      <w:iCs/>
      <w:color w:val="000000" w:themeColor="text1"/>
    </w:rPr>
  </w:style>
  <w:style w:type="character" w:customStyle="1" w:styleId="TsitaatMrk">
    <w:name w:val="Tsitaat Märk"/>
    <w:basedOn w:val="Liguvaikefont"/>
    <w:link w:val="Tsitaat"/>
    <w:uiPriority w:val="29"/>
    <w:rsid w:val="00FC693F"/>
    <w:rPr>
      <w:i/>
      <w:iCs/>
      <w:color w:val="000000" w:themeColor="text1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ealdis">
    <w:name w:val="caption"/>
    <w:basedOn w:val="Normaallaad"/>
    <w:next w:val="Normaallaa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ugev">
    <w:name w:val="Strong"/>
    <w:basedOn w:val="Liguvaikefont"/>
    <w:uiPriority w:val="22"/>
    <w:qFormat/>
    <w:rsid w:val="00FC693F"/>
    <w:rPr>
      <w:b/>
      <w:bCs/>
    </w:rPr>
  </w:style>
  <w:style w:type="character" w:styleId="Rhutus">
    <w:name w:val="Emphasis"/>
    <w:basedOn w:val="Liguvaikefont"/>
    <w:uiPriority w:val="20"/>
    <w:qFormat/>
    <w:rsid w:val="00FC693F"/>
    <w:rPr>
      <w:i/>
      <w:iCs/>
    </w:rPr>
  </w:style>
  <w:style w:type="paragraph" w:styleId="Tugevtsitaat">
    <w:name w:val="Intense Quote"/>
    <w:basedOn w:val="Normaallaad"/>
    <w:next w:val="Normaallaad"/>
    <w:link w:val="TugevtsitaatMr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TugevtsitaatMrk">
    <w:name w:val="Tugev tsitaat Märk"/>
    <w:basedOn w:val="Liguvaikefont"/>
    <w:link w:val="Tugevtsitaat"/>
    <w:uiPriority w:val="30"/>
    <w:rsid w:val="00FC693F"/>
    <w:rPr>
      <w:b/>
      <w:bCs/>
      <w:i/>
      <w:iCs/>
      <w:color w:val="4F81BD" w:themeColor="accent1"/>
    </w:rPr>
  </w:style>
  <w:style w:type="character" w:styleId="Vaevumrgatavrhutus">
    <w:name w:val="Subtle Emphasis"/>
    <w:basedOn w:val="Liguvaikefont"/>
    <w:uiPriority w:val="19"/>
    <w:qFormat/>
    <w:rsid w:val="00FC693F"/>
    <w:rPr>
      <w:i/>
      <w:iCs/>
      <w:color w:val="808080" w:themeColor="text1" w:themeTint="7F"/>
    </w:rPr>
  </w:style>
  <w:style w:type="character" w:styleId="Tugevrhutus">
    <w:name w:val="Intense Emphasis"/>
    <w:basedOn w:val="Liguvaikefont"/>
    <w:uiPriority w:val="21"/>
    <w:qFormat/>
    <w:rsid w:val="00FC693F"/>
    <w:rPr>
      <w:b/>
      <w:bCs/>
      <w:i/>
      <w:iCs/>
      <w:color w:val="4F81BD" w:themeColor="accent1"/>
    </w:rPr>
  </w:style>
  <w:style w:type="character" w:styleId="Vaevumrgatavviide">
    <w:name w:val="Subtle Reference"/>
    <w:basedOn w:val="Liguvaikefont"/>
    <w:uiPriority w:val="31"/>
    <w:qFormat/>
    <w:rsid w:val="00FC693F"/>
    <w:rPr>
      <w:smallCaps/>
      <w:color w:val="C0504D" w:themeColor="accent2"/>
      <w:u w:val="single"/>
    </w:rPr>
  </w:style>
  <w:style w:type="character" w:styleId="Tugevviide">
    <w:name w:val="Intense Reference"/>
    <w:basedOn w:val="Liguvaike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Raamatupealkiri">
    <w:name w:val="Book Title"/>
    <w:basedOn w:val="Liguvaikefont"/>
    <w:uiPriority w:val="33"/>
    <w:qFormat/>
    <w:rsid w:val="00FC693F"/>
    <w:rPr>
      <w:b/>
      <w:bCs/>
      <w:smallCaps/>
      <w:spacing w:val="5"/>
    </w:rPr>
  </w:style>
  <w:style w:type="paragraph" w:styleId="Sisukorrapealkiri">
    <w:name w:val="TOC Heading"/>
    <w:basedOn w:val="Pealkiri1"/>
    <w:next w:val="Normaallaad"/>
    <w:uiPriority w:val="39"/>
    <w:semiHidden/>
    <w:unhideWhenUsed/>
    <w:qFormat/>
    <w:rsid w:val="00FC693F"/>
    <w:pPr>
      <w:outlineLvl w:val="9"/>
    </w:pPr>
  </w:style>
  <w:style w:type="table" w:styleId="Kontuurtabel">
    <w:name w:val="Table Grid"/>
    <w:basedOn w:val="Normaal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evarjustus">
    <w:name w:val="Light Shading"/>
    <w:basedOn w:val="Normaal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evarjustusrhk1">
    <w:name w:val="Light Shading Accent 1"/>
    <w:basedOn w:val="Normaal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evarjustusrhk2">
    <w:name w:val="Light Shading Accent 2"/>
    <w:basedOn w:val="Normaal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evarjustusrhk3">
    <w:name w:val="Light Shading Accent 3"/>
    <w:basedOn w:val="Normaal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evarjustusrhk4">
    <w:name w:val="Light Shading Accent 4"/>
    <w:basedOn w:val="Normaal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evarjustusrhk5">
    <w:name w:val="Light Shading Accent 5"/>
    <w:basedOn w:val="Normaal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evarjustusrhk6">
    <w:name w:val="Light Shading Accent 6"/>
    <w:basedOn w:val="Normaal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eloend">
    <w:name w:val="Light List"/>
    <w:basedOn w:val="Normaal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eloendrhk1">
    <w:name w:val="Light List Accent 1"/>
    <w:basedOn w:val="Normaal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eloendrhk2">
    <w:name w:val="Light List Accent 2"/>
    <w:basedOn w:val="Normaal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eloendrhk3">
    <w:name w:val="Light List Accent 3"/>
    <w:basedOn w:val="Normaal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eloendrhk4">
    <w:name w:val="Light List Accent 4"/>
    <w:basedOn w:val="Normaal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eloendrhk5">
    <w:name w:val="Light List Accent 5"/>
    <w:basedOn w:val="Normaal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eloendrhk6">
    <w:name w:val="Light List Accent 6"/>
    <w:basedOn w:val="Normaal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ekoordinaatvrk">
    <w:name w:val="Light Grid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ekoordinaatvrkrhk1">
    <w:name w:val="Light Grid Accent 1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ekoordinaatvrkrhk2">
    <w:name w:val="Light Grid Accent 2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ekoordinaatvrkrhk3">
    <w:name w:val="Light Grid Accent 3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ekoordinaatvrkrhk4">
    <w:name w:val="Light Grid Accent 4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ekoordinaatvrkrhk5">
    <w:name w:val="Light Grid Accent 5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ekoordinaatvrkrhk6">
    <w:name w:val="Light Grid Accent 6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Keskminevarjustus1">
    <w:name w:val="Medium Shading 1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1">
    <w:name w:val="Medium Shading 1 Accent 1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2">
    <w:name w:val="Medium Shading 1 Accent 2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3">
    <w:name w:val="Medium Shading 1 Accent 3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4">
    <w:name w:val="Medium Shading 1 Accent 4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5">
    <w:name w:val="Medium Shading 1 Accent 5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6">
    <w:name w:val="Medium Shading 1 Accent 6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2">
    <w:name w:val="Medium Shading 2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varjustus2rhk1">
    <w:name w:val="Medium Shading 2 Accent 1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varjustus2rhk2">
    <w:name w:val="Medium Shading 2 Accent 2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varjustus2rhk3">
    <w:name w:val="Medium Shading 2 Accent 3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varjustus2rhk4">
    <w:name w:val="Medium Shading 2 Accent 4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varjustus2rhk5">
    <w:name w:val="Medium Shading 2 Accent 5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varjustus2rhk6">
    <w:name w:val="Medium Shading 2 Accent 6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loend1">
    <w:name w:val="Medium List 1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eskmineloend1rhk1">
    <w:name w:val="Medium List 1 Accent 1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Keskmineloend1rhk2">
    <w:name w:val="Medium List 1 Accent 2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Keskmineloend1rhk3">
    <w:name w:val="Medium List 1 Accent 3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Keskmineloend1rhk4">
    <w:name w:val="Medium List 1 Accent 4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Keskmineloend1rhk5">
    <w:name w:val="Medium List 1 Accent 5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Keskmineloend1rhk6">
    <w:name w:val="Medium List 1 Accent 6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Keskmineloend2">
    <w:name w:val="Medium List 2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1">
    <w:name w:val="Medium List 2 Accent 1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2">
    <w:name w:val="Medium List 2 Accent 2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3">
    <w:name w:val="Medium List 2 Accent 3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4">
    <w:name w:val="Medium List 2 Accent 4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5">
    <w:name w:val="Medium List 2 Accent 5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6">
    <w:name w:val="Medium List 2 Accent 6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koordinaatvrk1">
    <w:name w:val="Medium Grid 1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eskminekoordinaatvrk1rhk1">
    <w:name w:val="Medium Grid 1 Accent 1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eskminekoordinaatvrk1rhk2">
    <w:name w:val="Medium Grid 1 Accent 2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eskminekoordinaatvrk1rhk3">
    <w:name w:val="Medium Grid 1 Accent 3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eskminekoordinaatvrk1rhk4">
    <w:name w:val="Medium Grid 1 Accent 4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eskminekoordinaatvrk1rhk5">
    <w:name w:val="Medium Grid 1 Accent 5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eskminekoordinaatvrk1rhk6">
    <w:name w:val="Medium Grid 1 Accent 6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eskminekoordinaatvrk2">
    <w:name w:val="Medium Grid 2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1">
    <w:name w:val="Medium Grid 2 Accent 1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2">
    <w:name w:val="Medium Grid 2 Accent 2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3">
    <w:name w:val="Medium Grid 2 Accent 3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4">
    <w:name w:val="Medium Grid 2 Accent 4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5">
    <w:name w:val="Medium Grid 2 Accent 5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6">
    <w:name w:val="Medium Grid 2 Accent 6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3">
    <w:name w:val="Medium Grid 3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eskminekoordinaatvrk3rhk1">
    <w:name w:val="Medium Grid 3 Accent 1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Keskminekoordinaatvrk3rhk2">
    <w:name w:val="Medium Grid 3 Accent 2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Keskminekoordinaatvrk3rhk3">
    <w:name w:val="Medium Grid 3 Accent 3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eskminekoordinaatvrk3rhk4">
    <w:name w:val="Medium Grid 3 Accent 4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Keskminekoordinaatvrk3rhk5">
    <w:name w:val="Medium Grid 3 Accent 5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Keskminekoordinaatvrk3rhk6">
    <w:name w:val="Medium Grid 3 Accent 6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umeloend">
    <w:name w:val="Dark List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eloendrhk1">
    <w:name w:val="Dark List Accent 1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umeloendrhk2">
    <w:name w:val="Dark List Accent 2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umeloendrhk3">
    <w:name w:val="Dark List Accent 3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umeloendrhk4">
    <w:name w:val="Dark List Accent 4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umeloendrhk5">
    <w:name w:val="Dark List Accent 5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umeloendrhk6">
    <w:name w:val="Dark List Accent 6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Vrvilinevarjustus">
    <w:name w:val="Colorful Shading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varjustusrhk1">
    <w:name w:val="Colorful Shading Accent 1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varjustusrhk2">
    <w:name w:val="Colorful Shading Accent 2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varjustusrhk3">
    <w:name w:val="Colorful Shading Accent 3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Vrvilinevarjustusrhk4">
    <w:name w:val="Colorful Shading Accent 4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varjustusrhk5">
    <w:name w:val="Colorful Shading Accent 5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varjustusrhk6">
    <w:name w:val="Colorful Shading Accent 6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loend">
    <w:name w:val="Colorful List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vilineloendrhk1">
    <w:name w:val="Colorful List Accent 1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Vrvilineloendrhk2">
    <w:name w:val="Colorful List Accent 2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Vrvilineloendrhk3">
    <w:name w:val="Colorful List Accent 3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Vrvilineloendrhk4">
    <w:name w:val="Colorful List Accent 4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Vrvilineloendrhk5">
    <w:name w:val="Colorful List Accent 5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Vrvilineloendrhk6">
    <w:name w:val="Colorful List Accent 6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Vrvilinekoordinaatvrk">
    <w:name w:val="Colorful Grid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rvilinekoordinaatvrkrhk1">
    <w:name w:val="Colorful Grid Accent 1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Vrvilinekoordinaatvrkrhk2">
    <w:name w:val="Colorful Grid Accent 2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Vrvilinekoordinaatvrkrhk3">
    <w:name w:val="Colorful Grid Accent 3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Vrvilinekoordinaatvrkrhk4">
    <w:name w:val="Colorful Grid Accent 4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Vrvilinekoordinaatvrkrhk5">
    <w:name w:val="Colorful Grid Accent 5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Vrvilinekoordinaatvrkrhk6">
    <w:name w:val="Colorful Grid Accent 6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9B36E0537B2C42B23C2CF2FDB8C0C6" ma:contentTypeVersion="16" ma:contentTypeDescription="Loo uus dokument" ma:contentTypeScope="" ma:versionID="c13742a3da44b22eb897e43ceb1b3210">
  <xsd:schema xmlns:xsd="http://www.w3.org/2001/XMLSchema" xmlns:xs="http://www.w3.org/2001/XMLSchema" xmlns:p="http://schemas.microsoft.com/office/2006/metadata/properties" xmlns:ns3="3b5ee5c4-dcef-4b88-9e50-01045a1ac988" xmlns:ns4="8d44e312-ba30-4e88-82b7-8cb25406cb93" targetNamespace="http://schemas.microsoft.com/office/2006/metadata/properties" ma:root="true" ma:fieldsID="31b2194e17e04a4f68ae898483da330f" ns3:_="" ns4:_="">
    <xsd:import namespace="3b5ee5c4-dcef-4b88-9e50-01045a1ac988"/>
    <xsd:import namespace="8d44e312-ba30-4e88-82b7-8cb25406cb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ee5c4-dcef-4b88-9e50-01045a1ac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4e312-ba30-4e88-82b7-8cb25406cb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5ee5c4-dcef-4b88-9e50-01045a1ac98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96C38E-ED8F-4AE0-B3AC-493280161B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398D47-7D9C-442D-BCFA-45555FBBF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ee5c4-dcef-4b88-9e50-01045a1ac988"/>
    <ds:schemaRef ds:uri="8d44e312-ba30-4e88-82b7-8cb25406cb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0E6FF2-FDA5-4EB7-9125-5F2458628C55}">
  <ds:schemaRefs>
    <ds:schemaRef ds:uri="http://purl.org/dc/terms/"/>
    <ds:schemaRef ds:uri="8d44e312-ba30-4e88-82b7-8cb25406cb9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b5ee5c4-dcef-4b88-9e50-01045a1ac988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712CC24-6CDD-40BE-B6F5-0777E773A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345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V.Täpsi</dc:creator>
  <cp:keywords/>
  <dc:description>generated by python-docx</dc:description>
  <cp:lastModifiedBy>Veronika Täpsi</cp:lastModifiedBy>
  <cp:revision>3</cp:revision>
  <dcterms:created xsi:type="dcterms:W3CDTF">2025-05-09T10:16:00Z</dcterms:created>
  <dcterms:modified xsi:type="dcterms:W3CDTF">2025-05-09T10:29:00Z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0x010100AC9B36E0537B2C42B23C2CF2FDB8C0C6</vt:lpwstr>
  </property>
</Properties>
</file>